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1F" w:rsidRPr="00902588" w:rsidRDefault="00E10D1F" w:rsidP="00E10D1F">
      <w:pPr>
        <w:rPr>
          <w:rFonts w:ascii="標楷體" w:eastAsia="標楷體" w:hAnsi="標楷體" w:cs="微軟正黑體"/>
          <w:lang w:eastAsia="zh-TW"/>
        </w:rPr>
      </w:pPr>
      <w:r w:rsidRPr="00902588">
        <w:rPr>
          <w:rFonts w:ascii="標楷體" w:eastAsia="標楷體" w:hAnsi="標楷體" w:hint="eastAsia"/>
          <w:lang w:eastAsia="zh-TW"/>
        </w:rPr>
        <w:t>附件一：</w:t>
      </w:r>
      <w:r w:rsidR="008A03A3">
        <w:rPr>
          <w:rFonts w:ascii="標楷體" w:eastAsia="標楷體" w:hAnsi="標楷體" w:hint="eastAsia"/>
          <w:lang w:eastAsia="zh-TW"/>
        </w:rPr>
        <w:t>教師申請</w:t>
      </w:r>
      <w:r w:rsidR="00F80A12" w:rsidRPr="00902588">
        <w:rPr>
          <w:rFonts w:ascii="標楷體" w:eastAsia="標楷體" w:hAnsi="標楷體" w:hint="eastAsia"/>
          <w:lang w:eastAsia="zh-TW"/>
        </w:rPr>
        <w:t>各領域融入</w:t>
      </w:r>
      <w:r w:rsidRPr="00902588">
        <w:rPr>
          <w:rFonts w:ascii="標楷體" w:eastAsia="標楷體" w:hAnsi="標楷體"/>
          <w:lang w:eastAsia="zh-TW"/>
        </w:rPr>
        <w:t>AIGC校園</w:t>
      </w:r>
      <w:r w:rsidRPr="00902588">
        <w:rPr>
          <w:rFonts w:ascii="標楷體" w:eastAsia="標楷體" w:hAnsi="標楷體" w:hint="eastAsia"/>
          <w:lang w:eastAsia="zh-TW"/>
        </w:rPr>
        <w:t>應用</w:t>
      </w:r>
      <w:r w:rsidR="00EB340E">
        <w:rPr>
          <w:rFonts w:ascii="標楷體" w:eastAsia="標楷體" w:hAnsi="標楷體" w:hint="eastAsia"/>
          <w:lang w:eastAsia="zh-TW"/>
        </w:rPr>
        <w:t>種子團隊</w:t>
      </w:r>
      <w:r w:rsidRPr="00902588">
        <w:rPr>
          <w:rFonts w:ascii="標楷體" w:eastAsia="標楷體" w:hAnsi="標楷體" w:cs="微軟正黑體" w:hint="eastAsia"/>
          <w:lang w:eastAsia="zh-TW"/>
        </w:rPr>
        <w:t>申請表</w:t>
      </w:r>
      <w:bookmarkStart w:id="0" w:name="_GoBack"/>
      <w:bookmarkEnd w:id="0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2514"/>
        <w:gridCol w:w="1726"/>
      </w:tblGrid>
      <w:tr w:rsidR="00F80A12" w:rsidRPr="00902588" w:rsidTr="00F80A12">
        <w:trPr>
          <w:trHeight w:val="667"/>
          <w:jc w:val="center"/>
        </w:trPr>
        <w:tc>
          <w:tcPr>
            <w:tcW w:w="1271" w:type="dxa"/>
            <w:vAlign w:val="center"/>
          </w:tcPr>
          <w:p w:rsidR="00F80A12" w:rsidRPr="00902588" w:rsidRDefault="00087A34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教師</w:t>
            </w:r>
            <w:r w:rsidR="00F80A12" w:rsidRPr="00902588">
              <w:rPr>
                <w:rFonts w:ascii="標楷體" w:eastAsia="標楷體" w:hAnsi="標楷體"/>
                <w:lang w:eastAsia="zh-TW"/>
              </w:rPr>
              <w:t>姓名</w:t>
            </w:r>
          </w:p>
        </w:tc>
        <w:tc>
          <w:tcPr>
            <w:tcW w:w="1985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/>
                <w:lang w:eastAsia="zh-TW"/>
              </w:rPr>
              <w:t>聯絡</w:t>
            </w:r>
            <w:r w:rsidRPr="00902588">
              <w:rPr>
                <w:rFonts w:ascii="標楷體" w:eastAsia="標楷體" w:hAnsi="標楷體" w:cs="微軟正黑體" w:hint="eastAsia"/>
                <w:lang w:eastAsia="zh-TW"/>
              </w:rPr>
              <w:t>電話</w:t>
            </w:r>
          </w:p>
        </w:tc>
        <w:tc>
          <w:tcPr>
            <w:tcW w:w="2514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照片</w:t>
            </w:r>
          </w:p>
        </w:tc>
      </w:tr>
      <w:tr w:rsidR="00F80A12" w:rsidRPr="00902588" w:rsidTr="00F80A12">
        <w:trPr>
          <w:trHeight w:val="667"/>
          <w:jc w:val="center"/>
        </w:trPr>
        <w:tc>
          <w:tcPr>
            <w:tcW w:w="1271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/>
                <w:lang w:eastAsia="zh-TW"/>
              </w:rPr>
              <w:t>任職學校</w:t>
            </w:r>
            <w:r w:rsidR="00321D65" w:rsidRPr="00902588">
              <w:rPr>
                <w:rFonts w:ascii="標楷體" w:eastAsia="標楷體" w:hAnsi="標楷體" w:cs="微軟正黑體" w:hint="eastAsia"/>
                <w:lang w:eastAsia="zh-TW"/>
              </w:rPr>
              <w:t>或</w:t>
            </w:r>
            <w:r w:rsidRPr="00902588">
              <w:rPr>
                <w:rFonts w:ascii="標楷體" w:eastAsia="標楷體" w:hAnsi="標楷體" w:cs="微軟正黑體" w:hint="eastAsia"/>
                <w:lang w:eastAsia="zh-TW"/>
              </w:rPr>
              <w:t>單位</w:t>
            </w:r>
          </w:p>
        </w:tc>
        <w:tc>
          <w:tcPr>
            <w:tcW w:w="1985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聯絡郵件</w:t>
            </w:r>
          </w:p>
        </w:tc>
        <w:tc>
          <w:tcPr>
            <w:tcW w:w="2514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26" w:type="dxa"/>
            <w:vMerge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8F0FEE" w:rsidRPr="00902588" w:rsidTr="00F6448B">
        <w:trPr>
          <w:trHeight w:val="667"/>
          <w:jc w:val="center"/>
        </w:trPr>
        <w:tc>
          <w:tcPr>
            <w:tcW w:w="1271" w:type="dxa"/>
            <w:vAlign w:val="center"/>
          </w:tcPr>
          <w:p w:rsidR="008F0FEE" w:rsidRPr="00902588" w:rsidRDefault="008F0FEE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任教科目年級職務</w:t>
            </w:r>
          </w:p>
        </w:tc>
        <w:tc>
          <w:tcPr>
            <w:tcW w:w="5633" w:type="dxa"/>
            <w:gridSpan w:val="3"/>
            <w:vAlign w:val="center"/>
          </w:tcPr>
          <w:p w:rsidR="008F0FEE" w:rsidRPr="00902588" w:rsidRDefault="008F0FEE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26" w:type="dxa"/>
            <w:vMerge/>
            <w:vAlign w:val="center"/>
          </w:tcPr>
          <w:p w:rsidR="008F0FEE" w:rsidRPr="00902588" w:rsidRDefault="008F0FEE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80A12" w:rsidRPr="00902588" w:rsidTr="00F80A12">
        <w:trPr>
          <w:trHeight w:val="2404"/>
          <w:jc w:val="center"/>
        </w:trPr>
        <w:tc>
          <w:tcPr>
            <w:tcW w:w="1271" w:type="dxa"/>
            <w:vAlign w:val="center"/>
          </w:tcPr>
          <w:p w:rsidR="006937A4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服務</w:t>
            </w:r>
          </w:p>
          <w:p w:rsidR="006937A4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熱誠</w:t>
            </w:r>
          </w:p>
          <w:p w:rsidR="006937A4" w:rsidRDefault="0083703D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及</w:t>
            </w:r>
          </w:p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申請</w:t>
            </w:r>
          </w:p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計畫</w:t>
            </w:r>
          </w:p>
          <w:p w:rsidR="00F80A12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構想</w:t>
            </w:r>
          </w:p>
        </w:tc>
        <w:tc>
          <w:tcPr>
            <w:tcW w:w="7359" w:type="dxa"/>
            <w:gridSpan w:val="4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80A12" w:rsidRPr="00902588" w:rsidTr="00F80A12">
        <w:trPr>
          <w:trHeight w:val="2404"/>
          <w:jc w:val="center"/>
        </w:trPr>
        <w:tc>
          <w:tcPr>
            <w:tcW w:w="1271" w:type="dxa"/>
            <w:vAlign w:val="center"/>
          </w:tcPr>
          <w:p w:rsidR="006937A4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領域</w:t>
            </w:r>
          </w:p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相關</w:t>
            </w:r>
          </w:p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專長</w:t>
            </w:r>
          </w:p>
          <w:p w:rsidR="00F80A12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經歷</w:t>
            </w:r>
          </w:p>
        </w:tc>
        <w:tc>
          <w:tcPr>
            <w:tcW w:w="7359" w:type="dxa"/>
            <w:gridSpan w:val="4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80A12" w:rsidRPr="00902588" w:rsidTr="00F80A12">
        <w:trPr>
          <w:trHeight w:val="2404"/>
          <w:jc w:val="center"/>
        </w:trPr>
        <w:tc>
          <w:tcPr>
            <w:tcW w:w="1271" w:type="dxa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AIGC</w:t>
            </w:r>
          </w:p>
          <w:p w:rsidR="00321D65" w:rsidRPr="00902588" w:rsidRDefault="00321D65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校園</w:t>
            </w:r>
          </w:p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運用</w:t>
            </w:r>
          </w:p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hint="eastAsia"/>
                <w:lang w:eastAsia="zh-TW"/>
              </w:rPr>
              <w:t>經驗</w:t>
            </w:r>
          </w:p>
        </w:tc>
        <w:tc>
          <w:tcPr>
            <w:tcW w:w="7359" w:type="dxa"/>
            <w:gridSpan w:val="4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80A12" w:rsidRPr="00902588" w:rsidTr="00F80A12">
        <w:trPr>
          <w:trHeight w:val="2404"/>
          <w:jc w:val="center"/>
        </w:trPr>
        <w:tc>
          <w:tcPr>
            <w:tcW w:w="1271" w:type="dxa"/>
            <w:vAlign w:val="center"/>
          </w:tcPr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/>
                <w:lang w:eastAsia="zh-TW"/>
              </w:rPr>
              <w:t>教育</w:t>
            </w:r>
          </w:p>
          <w:p w:rsidR="006937A4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/>
                <w:lang w:eastAsia="zh-TW"/>
              </w:rPr>
              <w:t>貢獻</w:t>
            </w:r>
          </w:p>
          <w:p w:rsidR="00F80A12" w:rsidRPr="00902588" w:rsidRDefault="006937A4" w:rsidP="006937A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02588">
              <w:rPr>
                <w:rFonts w:ascii="標楷體" w:eastAsia="標楷體" w:hAnsi="標楷體" w:cs="微軟正黑體" w:hint="eastAsia"/>
                <w:lang w:eastAsia="zh-TW"/>
              </w:rPr>
              <w:t>成績</w:t>
            </w:r>
          </w:p>
        </w:tc>
        <w:tc>
          <w:tcPr>
            <w:tcW w:w="7359" w:type="dxa"/>
            <w:gridSpan w:val="4"/>
            <w:vAlign w:val="center"/>
          </w:tcPr>
          <w:p w:rsidR="00F80A12" w:rsidRPr="00902588" w:rsidRDefault="00F80A12" w:rsidP="00F80A1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D33664" w:rsidRPr="00D33664" w:rsidRDefault="00D33664" w:rsidP="00E10D1F">
      <w:pPr>
        <w:rPr>
          <w:rFonts w:ascii="標楷體" w:eastAsia="標楷體" w:hAnsi="標楷體"/>
          <w:sz w:val="16"/>
          <w:szCs w:val="16"/>
          <w:lang w:eastAsia="zh-TW"/>
        </w:rPr>
      </w:pPr>
    </w:p>
    <w:p w:rsidR="00FF08AC" w:rsidRPr="004C71A4" w:rsidRDefault="00D33664" w:rsidP="004C71A4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申請人：</w:t>
      </w:r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(請簽名)</w:t>
      </w:r>
      <w:r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 w:hint="eastAsia"/>
          <w:lang w:eastAsia="zh-TW"/>
        </w:rPr>
        <w:t>單位主管：</w:t>
      </w:r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(</w:t>
      </w:r>
      <w:proofErr w:type="gramStart"/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請核章</w:t>
      </w:r>
      <w:proofErr w:type="gramEnd"/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)</w:t>
      </w:r>
      <w:r w:rsidRPr="00D33664">
        <w:rPr>
          <w:rFonts w:ascii="標楷體" w:eastAsia="標楷體" w:hAnsi="標楷體"/>
          <w:color w:val="EEECE1" w:themeColor="background2"/>
          <w:lang w:eastAsia="zh-TW"/>
        </w:rPr>
        <w:tab/>
      </w:r>
      <w:r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 w:hint="eastAsia"/>
          <w:lang w:eastAsia="zh-TW"/>
        </w:rPr>
        <w:t>校長：</w:t>
      </w:r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(</w:t>
      </w:r>
      <w:proofErr w:type="gramStart"/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請核章</w:t>
      </w:r>
      <w:proofErr w:type="gramEnd"/>
      <w:r w:rsidRPr="00D33664">
        <w:rPr>
          <w:rFonts w:ascii="標楷體" w:eastAsia="標楷體" w:hAnsi="標楷體" w:hint="eastAsia"/>
          <w:color w:val="EEECE1" w:themeColor="background2"/>
          <w:lang w:eastAsia="zh-TW"/>
        </w:rPr>
        <w:t>)</w:t>
      </w:r>
      <w:r w:rsidR="004C71A4" w:rsidRPr="00FF08AC">
        <w:rPr>
          <w:rFonts w:ascii="標楷體" w:eastAsia="標楷體" w:hAnsi="標楷體" w:cs="微軟正黑體"/>
          <w:lang w:eastAsia="zh-TW"/>
        </w:rPr>
        <w:t xml:space="preserve"> </w:t>
      </w:r>
    </w:p>
    <w:sectPr w:rsidR="00FF08AC" w:rsidRPr="004C71A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64B" w:rsidRDefault="0029064B" w:rsidP="00F7436F">
      <w:pPr>
        <w:spacing w:after="0" w:line="240" w:lineRule="auto"/>
      </w:pPr>
      <w:r>
        <w:separator/>
      </w:r>
    </w:p>
  </w:endnote>
  <w:endnote w:type="continuationSeparator" w:id="0">
    <w:p w:rsidR="0029064B" w:rsidRDefault="0029064B" w:rsidP="00F7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608002"/>
      <w:docPartObj>
        <w:docPartGallery w:val="Page Numbers (Bottom of Page)"/>
        <w:docPartUnique/>
      </w:docPartObj>
    </w:sdtPr>
    <w:sdtEndPr/>
    <w:sdtContent>
      <w:p w:rsidR="00805099" w:rsidRDefault="008050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805099" w:rsidRDefault="00805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64B" w:rsidRDefault="0029064B" w:rsidP="00F7436F">
      <w:pPr>
        <w:spacing w:after="0" w:line="240" w:lineRule="auto"/>
      </w:pPr>
      <w:r>
        <w:separator/>
      </w:r>
    </w:p>
  </w:footnote>
  <w:footnote w:type="continuationSeparator" w:id="0">
    <w:p w:rsidR="0029064B" w:rsidRDefault="0029064B" w:rsidP="00F7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33FAB"/>
    <w:multiLevelType w:val="multilevel"/>
    <w:tmpl w:val="187A6B94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907" w:hanging="90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304" w:hanging="879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ind w:left="2211" w:hanging="1360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ind w:left="2211" w:hanging="935"/>
      </w:pPr>
      <w:rPr>
        <w:rFonts w:hint="eastAsia"/>
      </w:rPr>
    </w:lvl>
    <w:lvl w:ilvl="4">
      <w:start w:val="1"/>
      <w:numFmt w:val="decimalFullWidth"/>
      <w:lvlText w:val="(%5)、"/>
      <w:lvlJc w:val="left"/>
      <w:pPr>
        <w:ind w:left="3062" w:hanging="1361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5B646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0CFB1CFB"/>
    <w:multiLevelType w:val="multilevel"/>
    <w:tmpl w:val="91165B0A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907" w:hanging="90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304" w:hanging="879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ind w:left="2211" w:hanging="1360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ind w:left="2211" w:hanging="935"/>
      </w:pPr>
      <w:rPr>
        <w:rFonts w:hint="eastAsia"/>
      </w:rPr>
    </w:lvl>
    <w:lvl w:ilvl="4">
      <w:start w:val="1"/>
      <w:numFmt w:val="decimalFullWidth"/>
      <w:lvlText w:val="(%5)、"/>
      <w:lvlJc w:val="left"/>
      <w:pPr>
        <w:ind w:left="3062" w:hanging="1361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0EDD689D"/>
    <w:multiLevelType w:val="hybridMultilevel"/>
    <w:tmpl w:val="21E486B0"/>
    <w:lvl w:ilvl="0" w:tplc="578AB592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16311F"/>
    <w:multiLevelType w:val="hybridMultilevel"/>
    <w:tmpl w:val="44EA5264"/>
    <w:lvl w:ilvl="0" w:tplc="9238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124EAB"/>
    <w:multiLevelType w:val="hybridMultilevel"/>
    <w:tmpl w:val="99AE4B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932682"/>
    <w:multiLevelType w:val="multilevel"/>
    <w:tmpl w:val="91165B0A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907" w:hanging="90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07"/>
        </w:tabs>
        <w:ind w:left="1304" w:hanging="907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304"/>
        </w:tabs>
        <w:ind w:left="1701" w:hanging="907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tabs>
          <w:tab w:val="num" w:pos="1701"/>
        </w:tabs>
        <w:ind w:left="2098" w:hanging="907"/>
      </w:pPr>
      <w:rPr>
        <w:rFonts w:hint="eastAsia"/>
      </w:rPr>
    </w:lvl>
    <w:lvl w:ilvl="4">
      <w:start w:val="1"/>
      <w:numFmt w:val="decimalFullWidth"/>
      <w:lvlText w:val="(%5)、"/>
      <w:lvlJc w:val="left"/>
      <w:pPr>
        <w:tabs>
          <w:tab w:val="num" w:pos="2098"/>
        </w:tabs>
        <w:ind w:left="2495" w:hanging="90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2495"/>
        </w:tabs>
        <w:ind w:left="2892" w:hanging="90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3289" w:hanging="90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686" w:hanging="90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4083" w:hanging="907"/>
      </w:pPr>
      <w:rPr>
        <w:rFonts w:hint="eastAsia"/>
      </w:rPr>
    </w:lvl>
  </w:abstractNum>
  <w:abstractNum w:abstractNumId="16" w15:restartNumberingAfterBreak="0">
    <w:nsid w:val="2FFA555A"/>
    <w:multiLevelType w:val="hybridMultilevel"/>
    <w:tmpl w:val="9BA0DCA0"/>
    <w:lvl w:ilvl="0" w:tplc="9238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3F01CF"/>
    <w:multiLevelType w:val="hybridMultilevel"/>
    <w:tmpl w:val="0FAA4EEE"/>
    <w:lvl w:ilvl="0" w:tplc="540E0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776449"/>
    <w:multiLevelType w:val="hybridMultilevel"/>
    <w:tmpl w:val="9BA0DCA0"/>
    <w:lvl w:ilvl="0" w:tplc="9238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8D47B5"/>
    <w:multiLevelType w:val="hybridMultilevel"/>
    <w:tmpl w:val="7D9C5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297D60"/>
    <w:multiLevelType w:val="multilevel"/>
    <w:tmpl w:val="91165B0A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907" w:hanging="90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304" w:hanging="879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ind w:left="2211" w:hanging="1360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ind w:left="2211" w:hanging="935"/>
      </w:pPr>
      <w:rPr>
        <w:rFonts w:hint="eastAsia"/>
      </w:rPr>
    </w:lvl>
    <w:lvl w:ilvl="4">
      <w:start w:val="1"/>
      <w:numFmt w:val="decimalFullWidth"/>
      <w:lvlText w:val="(%5)、"/>
      <w:lvlJc w:val="left"/>
      <w:pPr>
        <w:ind w:left="3062" w:hanging="1361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5373399"/>
    <w:multiLevelType w:val="multilevel"/>
    <w:tmpl w:val="91165B0A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907" w:hanging="90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07"/>
        </w:tabs>
        <w:ind w:left="1304" w:hanging="907"/>
      </w:pPr>
      <w:rPr>
        <w:rFonts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304"/>
        </w:tabs>
        <w:ind w:left="1701" w:hanging="907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tabs>
          <w:tab w:val="num" w:pos="1701"/>
        </w:tabs>
        <w:ind w:left="2098" w:hanging="907"/>
      </w:pPr>
      <w:rPr>
        <w:rFonts w:hint="eastAsia"/>
      </w:rPr>
    </w:lvl>
    <w:lvl w:ilvl="4">
      <w:start w:val="1"/>
      <w:numFmt w:val="decimalFullWidth"/>
      <w:lvlText w:val="(%5)、"/>
      <w:lvlJc w:val="left"/>
      <w:pPr>
        <w:tabs>
          <w:tab w:val="num" w:pos="2098"/>
        </w:tabs>
        <w:ind w:left="2495" w:hanging="90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2495"/>
        </w:tabs>
        <w:ind w:left="2892" w:hanging="90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3289" w:hanging="90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686" w:hanging="90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4083" w:hanging="907"/>
      </w:pPr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9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510"/>
          </w:tabs>
          <w:ind w:left="907" w:hanging="90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907"/>
          </w:tabs>
          <w:ind w:left="1304" w:hanging="90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、"/>
        <w:lvlJc w:val="left"/>
        <w:pPr>
          <w:tabs>
            <w:tab w:val="num" w:pos="1304"/>
          </w:tabs>
          <w:ind w:left="1701" w:hanging="907"/>
        </w:pPr>
        <w:rPr>
          <w:rFonts w:hint="eastAsia"/>
        </w:rPr>
      </w:lvl>
    </w:lvlOverride>
    <w:lvlOverride w:ilvl="3">
      <w:lvl w:ilvl="3">
        <w:start w:val="1"/>
        <w:numFmt w:val="decimalFullWidth"/>
        <w:lvlText w:val="%4、"/>
        <w:lvlJc w:val="left"/>
        <w:pPr>
          <w:tabs>
            <w:tab w:val="num" w:pos="1701"/>
          </w:tabs>
          <w:ind w:left="2098" w:hanging="907"/>
        </w:pPr>
        <w:rPr>
          <w:rFonts w:hint="eastAsia"/>
        </w:rPr>
      </w:lvl>
    </w:lvlOverride>
    <w:lvlOverride w:ilvl="4">
      <w:lvl w:ilvl="4">
        <w:start w:val="1"/>
        <w:numFmt w:val="decimalFullWidth"/>
        <w:lvlText w:val="(%5)、"/>
        <w:lvlJc w:val="left"/>
        <w:pPr>
          <w:tabs>
            <w:tab w:val="num" w:pos="2098"/>
          </w:tabs>
          <w:ind w:left="2495" w:hanging="90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、"/>
        <w:lvlJc w:val="left"/>
        <w:pPr>
          <w:tabs>
            <w:tab w:val="num" w:pos="2495"/>
          </w:tabs>
          <w:ind w:left="2892" w:hanging="907"/>
        </w:pPr>
        <w:rPr>
          <w:rFonts w:hint="eastAsia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92"/>
          </w:tabs>
          <w:ind w:left="3289" w:hanging="907"/>
        </w:pPr>
        <w:rPr>
          <w:rFonts w:hint="eastAsia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289"/>
          </w:tabs>
          <w:ind w:left="3686" w:hanging="907"/>
        </w:pPr>
        <w:rPr>
          <w:rFonts w:hint="eastAsia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3686"/>
          </w:tabs>
          <w:ind w:left="4083" w:hanging="907"/>
        </w:pPr>
        <w:rPr>
          <w:rFonts w:hint="eastAsia"/>
        </w:rPr>
      </w:lvl>
    </w:lvlOverride>
  </w:num>
  <w:num w:numId="13">
    <w:abstractNumId w:val="15"/>
  </w:num>
  <w:num w:numId="14">
    <w:abstractNumId w:val="12"/>
  </w:num>
  <w:num w:numId="15">
    <w:abstractNumId w:val="9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510"/>
          </w:tabs>
          <w:ind w:left="907" w:hanging="90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907"/>
          </w:tabs>
          <w:ind w:left="851" w:hanging="45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、"/>
        <w:lvlJc w:val="left"/>
        <w:pPr>
          <w:tabs>
            <w:tab w:val="num" w:pos="1304"/>
          </w:tabs>
          <w:ind w:left="1701" w:hanging="907"/>
        </w:pPr>
        <w:rPr>
          <w:rFonts w:hint="eastAsia"/>
        </w:rPr>
      </w:lvl>
    </w:lvlOverride>
    <w:lvlOverride w:ilvl="3">
      <w:lvl w:ilvl="3">
        <w:start w:val="1"/>
        <w:numFmt w:val="decimalFullWidth"/>
        <w:lvlText w:val="%4、"/>
        <w:lvlJc w:val="left"/>
        <w:pPr>
          <w:tabs>
            <w:tab w:val="num" w:pos="1701"/>
          </w:tabs>
          <w:ind w:left="2098" w:hanging="907"/>
        </w:pPr>
        <w:rPr>
          <w:rFonts w:hint="eastAsia"/>
        </w:rPr>
      </w:lvl>
    </w:lvlOverride>
    <w:lvlOverride w:ilvl="4">
      <w:lvl w:ilvl="4">
        <w:start w:val="1"/>
        <w:numFmt w:val="decimalFullWidth"/>
        <w:lvlText w:val="(%5)、"/>
        <w:lvlJc w:val="left"/>
        <w:pPr>
          <w:tabs>
            <w:tab w:val="num" w:pos="2098"/>
          </w:tabs>
          <w:ind w:left="2495" w:hanging="90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、"/>
        <w:lvlJc w:val="left"/>
        <w:pPr>
          <w:tabs>
            <w:tab w:val="num" w:pos="2495"/>
          </w:tabs>
          <w:ind w:left="2892" w:hanging="907"/>
        </w:pPr>
        <w:rPr>
          <w:rFonts w:hint="eastAsia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92"/>
          </w:tabs>
          <w:ind w:left="3289" w:hanging="907"/>
        </w:pPr>
        <w:rPr>
          <w:rFonts w:hint="eastAsia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289"/>
          </w:tabs>
          <w:ind w:left="3686" w:hanging="907"/>
        </w:pPr>
        <w:rPr>
          <w:rFonts w:hint="eastAsia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3686"/>
          </w:tabs>
          <w:ind w:left="4083" w:hanging="907"/>
        </w:pPr>
        <w:rPr>
          <w:rFonts w:hint="eastAsia"/>
        </w:rPr>
      </w:lvl>
    </w:lvlOverride>
  </w:num>
  <w:num w:numId="16">
    <w:abstractNumId w:val="20"/>
  </w:num>
  <w:num w:numId="17">
    <w:abstractNumId w:val="11"/>
  </w:num>
  <w:num w:numId="18">
    <w:abstractNumId w:val="9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510"/>
          </w:tabs>
          <w:ind w:left="907" w:hanging="907"/>
        </w:pPr>
        <w:rPr>
          <w:rFonts w:hint="eastAsia"/>
          <w:lang w:val="en-US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907"/>
          </w:tabs>
          <w:ind w:left="1134" w:hanging="73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、"/>
        <w:lvlJc w:val="left"/>
        <w:pPr>
          <w:tabs>
            <w:tab w:val="num" w:pos="1304"/>
          </w:tabs>
          <w:ind w:left="1701" w:hanging="907"/>
        </w:pPr>
        <w:rPr>
          <w:rFonts w:hint="eastAsia"/>
        </w:rPr>
      </w:lvl>
    </w:lvlOverride>
    <w:lvlOverride w:ilvl="3">
      <w:lvl w:ilvl="3">
        <w:start w:val="1"/>
        <w:numFmt w:val="decimalFullWidth"/>
        <w:lvlText w:val="%4、"/>
        <w:lvlJc w:val="left"/>
        <w:pPr>
          <w:tabs>
            <w:tab w:val="num" w:pos="1701"/>
          </w:tabs>
          <w:ind w:left="2098" w:hanging="907"/>
        </w:pPr>
        <w:rPr>
          <w:rFonts w:hint="eastAsia"/>
        </w:rPr>
      </w:lvl>
    </w:lvlOverride>
    <w:lvlOverride w:ilvl="4">
      <w:lvl w:ilvl="4">
        <w:start w:val="1"/>
        <w:numFmt w:val="decimalFullWidth"/>
        <w:lvlText w:val="(%5)、"/>
        <w:lvlJc w:val="left"/>
        <w:pPr>
          <w:tabs>
            <w:tab w:val="num" w:pos="2098"/>
          </w:tabs>
          <w:ind w:left="2495" w:hanging="90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、"/>
        <w:lvlJc w:val="left"/>
        <w:pPr>
          <w:tabs>
            <w:tab w:val="num" w:pos="2495"/>
          </w:tabs>
          <w:ind w:left="2892" w:hanging="907"/>
        </w:pPr>
        <w:rPr>
          <w:rFonts w:hint="eastAsia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92"/>
          </w:tabs>
          <w:ind w:left="3289" w:hanging="907"/>
        </w:pPr>
        <w:rPr>
          <w:rFonts w:hint="eastAsia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289"/>
          </w:tabs>
          <w:ind w:left="3686" w:hanging="907"/>
        </w:pPr>
        <w:rPr>
          <w:rFonts w:hint="eastAsia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3686"/>
          </w:tabs>
          <w:ind w:left="4083" w:hanging="907"/>
        </w:pPr>
        <w:rPr>
          <w:rFonts w:hint="eastAsia"/>
        </w:rPr>
      </w:lvl>
    </w:lvlOverride>
  </w:num>
  <w:num w:numId="19">
    <w:abstractNumId w:val="21"/>
  </w:num>
  <w:num w:numId="20">
    <w:abstractNumId w:val="14"/>
  </w:num>
  <w:num w:numId="21">
    <w:abstractNumId w:val="19"/>
  </w:num>
  <w:num w:numId="22">
    <w:abstractNumId w:val="16"/>
  </w:num>
  <w:num w:numId="23">
    <w:abstractNumId w:val="18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AB"/>
    <w:rsid w:val="00052447"/>
    <w:rsid w:val="0006063C"/>
    <w:rsid w:val="00087A34"/>
    <w:rsid w:val="000B4E37"/>
    <w:rsid w:val="001061B8"/>
    <w:rsid w:val="001141E3"/>
    <w:rsid w:val="0015074B"/>
    <w:rsid w:val="00165859"/>
    <w:rsid w:val="0019001D"/>
    <w:rsid w:val="001F0585"/>
    <w:rsid w:val="00200E54"/>
    <w:rsid w:val="0025075C"/>
    <w:rsid w:val="00252DC6"/>
    <w:rsid w:val="00253C88"/>
    <w:rsid w:val="00263104"/>
    <w:rsid w:val="0029064B"/>
    <w:rsid w:val="0029639D"/>
    <w:rsid w:val="002C64D2"/>
    <w:rsid w:val="002D5E74"/>
    <w:rsid w:val="002F28A9"/>
    <w:rsid w:val="00321D65"/>
    <w:rsid w:val="00326F90"/>
    <w:rsid w:val="003671BD"/>
    <w:rsid w:val="00375613"/>
    <w:rsid w:val="00382E52"/>
    <w:rsid w:val="003B61E5"/>
    <w:rsid w:val="00454A71"/>
    <w:rsid w:val="00484B5E"/>
    <w:rsid w:val="004C71A4"/>
    <w:rsid w:val="006937A4"/>
    <w:rsid w:val="006A172B"/>
    <w:rsid w:val="007314C6"/>
    <w:rsid w:val="007374B2"/>
    <w:rsid w:val="00761F35"/>
    <w:rsid w:val="007B1B5C"/>
    <w:rsid w:val="007D15E4"/>
    <w:rsid w:val="007E3C8C"/>
    <w:rsid w:val="007E7674"/>
    <w:rsid w:val="00805099"/>
    <w:rsid w:val="00806AD1"/>
    <w:rsid w:val="0083703D"/>
    <w:rsid w:val="008561A1"/>
    <w:rsid w:val="00882707"/>
    <w:rsid w:val="00896332"/>
    <w:rsid w:val="008A03A3"/>
    <w:rsid w:val="008B44C4"/>
    <w:rsid w:val="008F0FEE"/>
    <w:rsid w:val="00902588"/>
    <w:rsid w:val="00940013"/>
    <w:rsid w:val="00941A3C"/>
    <w:rsid w:val="009F0AB4"/>
    <w:rsid w:val="00A55E61"/>
    <w:rsid w:val="00AA1D8D"/>
    <w:rsid w:val="00AC6E61"/>
    <w:rsid w:val="00B47730"/>
    <w:rsid w:val="00BA77C8"/>
    <w:rsid w:val="00BB1E44"/>
    <w:rsid w:val="00BE534A"/>
    <w:rsid w:val="00C231F2"/>
    <w:rsid w:val="00C33E7B"/>
    <w:rsid w:val="00C6002C"/>
    <w:rsid w:val="00C737D4"/>
    <w:rsid w:val="00CA502C"/>
    <w:rsid w:val="00CB0664"/>
    <w:rsid w:val="00D33664"/>
    <w:rsid w:val="00D3663A"/>
    <w:rsid w:val="00D42B47"/>
    <w:rsid w:val="00D80995"/>
    <w:rsid w:val="00D97C7C"/>
    <w:rsid w:val="00E10D1F"/>
    <w:rsid w:val="00E43EC4"/>
    <w:rsid w:val="00E94F12"/>
    <w:rsid w:val="00EB340E"/>
    <w:rsid w:val="00EB3ECF"/>
    <w:rsid w:val="00F1694E"/>
    <w:rsid w:val="00F30F8E"/>
    <w:rsid w:val="00F7436F"/>
    <w:rsid w:val="00F80A12"/>
    <w:rsid w:val="00F82398"/>
    <w:rsid w:val="00FA68A1"/>
    <w:rsid w:val="00FB794C"/>
    <w:rsid w:val="00FC693F"/>
    <w:rsid w:val="00FD4D23"/>
    <w:rsid w:val="00FD584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A0EAD"/>
  <w14:defaultImageDpi w14:val="300"/>
  <w15:docId w15:val="{47D33A38-F19A-4066-B2A2-0B0AB70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84B5E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809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D80995"/>
    <w:rPr>
      <w:rFonts w:asciiTheme="majorHAnsi" w:eastAsiaTheme="majorEastAsia" w:hAnsiTheme="majorHAnsi" w:cstheme="majorBidi"/>
      <w:sz w:val="18"/>
      <w:szCs w:val="18"/>
    </w:rPr>
  </w:style>
  <w:style w:type="character" w:styleId="affc">
    <w:name w:val="Hyperlink"/>
    <w:basedOn w:val="a2"/>
    <w:uiPriority w:val="99"/>
    <w:unhideWhenUsed/>
    <w:rsid w:val="00882707"/>
    <w:rPr>
      <w:color w:val="0000FF" w:themeColor="hyperlink"/>
      <w:u w:val="single"/>
    </w:rPr>
  </w:style>
  <w:style w:type="character" w:styleId="affd">
    <w:name w:val="Unresolved Mention"/>
    <w:basedOn w:val="a2"/>
    <w:uiPriority w:val="99"/>
    <w:semiHidden/>
    <w:unhideWhenUsed/>
    <w:rsid w:val="0088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0AB0B-5276-472E-BF74-9A38E173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2025-03-03T07:05:00Z</cp:lastPrinted>
  <dcterms:created xsi:type="dcterms:W3CDTF">2025-04-10T02:08:00Z</dcterms:created>
  <dcterms:modified xsi:type="dcterms:W3CDTF">2025-04-10T02:09:00Z</dcterms:modified>
  <cp:category/>
</cp:coreProperties>
</file>