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12" w:rsidRDefault="002D477F" w:rsidP="009F54EC">
      <w:pPr>
        <w:pStyle w:val="1"/>
        <w:jc w:val="center"/>
        <w:rPr>
          <w:lang w:eastAsia="zh-TW"/>
        </w:rPr>
      </w:pPr>
      <w:r>
        <w:rPr>
          <w:rFonts w:ascii="微軟正黑體" w:eastAsia="微軟正黑體" w:hAnsi="微軟正黑體" w:cs="微軟正黑體" w:hint="eastAsia"/>
          <w:lang w:eastAsia="zh-TW"/>
        </w:rPr>
        <w:t>申請</w:t>
      </w:r>
      <w:r w:rsidRPr="002D477F">
        <w:rPr>
          <w:rFonts w:hint="eastAsia"/>
          <w:lang w:eastAsia="zh-TW"/>
        </w:rPr>
        <w:t>損害防阻服務</w:t>
      </w:r>
      <w:r w:rsidR="008A1BD6">
        <w:rPr>
          <w:lang w:eastAsia="zh-TW"/>
        </w:rPr>
        <w:t>意願表</w:t>
      </w:r>
    </w:p>
    <w:p w:rsidR="00760D12" w:rsidRDefault="008A1BD6">
      <w:pPr>
        <w:rPr>
          <w:lang w:eastAsia="zh-TW"/>
        </w:rPr>
      </w:pPr>
      <w:r>
        <w:rPr>
          <w:lang w:eastAsia="zh-TW"/>
        </w:rPr>
        <w:t xml:space="preserve">※ </w:t>
      </w:r>
      <w:proofErr w:type="gramStart"/>
      <w:r>
        <w:rPr>
          <w:lang w:eastAsia="zh-TW"/>
        </w:rPr>
        <w:t>此表為</w:t>
      </w:r>
      <w:proofErr w:type="gramEnd"/>
      <w:r>
        <w:rPr>
          <w:lang w:eastAsia="zh-TW"/>
        </w:rPr>
        <w:t>明台產險提供之加值服務</w:t>
      </w:r>
      <w:bookmarkStart w:id="0" w:name="_GoBack"/>
      <w:bookmarkEnd w:id="0"/>
      <w:r>
        <w:rPr>
          <w:lang w:eastAsia="zh-TW"/>
        </w:rPr>
        <w:t>，將選出兩所學校進行校園風險評估。請學校依實際需求填寫，提供教育處遴選參考。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077"/>
        <w:gridCol w:w="4563"/>
      </w:tblGrid>
      <w:tr w:rsidR="00760D12" w:rsidTr="00EF5057">
        <w:trPr>
          <w:trHeight w:val="1107"/>
        </w:trPr>
        <w:tc>
          <w:tcPr>
            <w:tcW w:w="4077" w:type="dxa"/>
          </w:tcPr>
          <w:p w:rsidR="00760D12" w:rsidRDefault="008A1BD6">
            <w:proofErr w:type="spellStart"/>
            <w:r>
              <w:t>學校名稱</w:t>
            </w:r>
            <w:proofErr w:type="spellEnd"/>
          </w:p>
        </w:tc>
        <w:tc>
          <w:tcPr>
            <w:tcW w:w="4563" w:type="dxa"/>
          </w:tcPr>
          <w:p w:rsidR="00760D12" w:rsidRDefault="008A1BD6">
            <w:r>
              <w:t xml:space="preserve"> </w:t>
            </w:r>
          </w:p>
        </w:tc>
      </w:tr>
      <w:tr w:rsidR="00760D12" w:rsidTr="00EF5057">
        <w:trPr>
          <w:trHeight w:val="1115"/>
        </w:trPr>
        <w:tc>
          <w:tcPr>
            <w:tcW w:w="4077" w:type="dxa"/>
          </w:tcPr>
          <w:p w:rsidR="00760D12" w:rsidRDefault="008A1BD6">
            <w:pPr>
              <w:rPr>
                <w:lang w:eastAsia="zh-TW"/>
              </w:rPr>
            </w:pPr>
            <w:r>
              <w:rPr>
                <w:lang w:eastAsia="zh-TW"/>
              </w:rPr>
              <w:t>聯絡人姓名／職稱／電話</w:t>
            </w:r>
          </w:p>
        </w:tc>
        <w:tc>
          <w:tcPr>
            <w:tcW w:w="4563" w:type="dxa"/>
          </w:tcPr>
          <w:p w:rsidR="00760D12" w:rsidRDefault="008A1BD6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</w:p>
        </w:tc>
      </w:tr>
      <w:tr w:rsidR="002D477F" w:rsidTr="002C5E27">
        <w:trPr>
          <w:trHeight w:val="1295"/>
        </w:trPr>
        <w:tc>
          <w:tcPr>
            <w:tcW w:w="8640" w:type="dxa"/>
            <w:gridSpan w:val="2"/>
          </w:tcPr>
          <w:p w:rsidR="002D477F" w:rsidRDefault="002D477F">
            <w:pPr>
              <w:rPr>
                <w:lang w:eastAsia="zh-TW"/>
              </w:rPr>
            </w:pPr>
            <w:r>
              <w:rPr>
                <w:lang w:eastAsia="zh-TW"/>
              </w:rPr>
              <w:t>學校類型（請勾選）：</w:t>
            </w:r>
            <w:r>
              <w:rPr>
                <w:lang w:eastAsia="zh-TW"/>
              </w:rPr>
              <w:t xml:space="preserve">□ </w:t>
            </w:r>
            <w:r>
              <w:rPr>
                <w:lang w:eastAsia="zh-TW"/>
              </w:rPr>
              <w:t>國小</w:t>
            </w:r>
            <w:r>
              <w:rPr>
                <w:lang w:eastAsia="zh-TW"/>
              </w:rPr>
              <w:t xml:space="preserve"> □ </w:t>
            </w:r>
            <w:r>
              <w:rPr>
                <w:lang w:eastAsia="zh-TW"/>
              </w:rPr>
              <w:t>國中</w:t>
            </w:r>
            <w:r>
              <w:rPr>
                <w:lang w:eastAsia="zh-TW"/>
              </w:rPr>
              <w:t xml:space="preserve">□ </w:t>
            </w:r>
            <w:r>
              <w:rPr>
                <w:lang w:eastAsia="zh-TW"/>
              </w:rPr>
              <w:t>幼兒園</w:t>
            </w:r>
          </w:p>
          <w:p w:rsidR="002D477F" w:rsidRDefault="002D477F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</w:p>
        </w:tc>
      </w:tr>
      <w:tr w:rsidR="002D477F" w:rsidTr="0071041D">
        <w:trPr>
          <w:trHeight w:val="1483"/>
        </w:trPr>
        <w:tc>
          <w:tcPr>
            <w:tcW w:w="8640" w:type="dxa"/>
            <w:gridSpan w:val="2"/>
          </w:tcPr>
          <w:p w:rsidR="002D477F" w:rsidRDefault="002D477F">
            <w:pPr>
              <w:rPr>
                <w:lang w:eastAsia="zh-TW"/>
              </w:rPr>
            </w:pPr>
            <w:r>
              <w:rPr>
                <w:lang w:eastAsia="zh-TW"/>
              </w:rPr>
              <w:t>是否有意願接受校園風險評估？（請勾選）：</w:t>
            </w:r>
            <w:r>
              <w:rPr>
                <w:lang w:eastAsia="zh-TW"/>
              </w:rPr>
              <w:t xml:space="preserve">□ </w:t>
            </w:r>
            <w:r>
              <w:rPr>
                <w:lang w:eastAsia="zh-TW"/>
              </w:rPr>
              <w:t>是</w:t>
            </w:r>
            <w:r>
              <w:rPr>
                <w:lang w:eastAsia="zh-TW"/>
              </w:rPr>
              <w:t xml:space="preserve"> □ </w:t>
            </w:r>
            <w:r>
              <w:rPr>
                <w:lang w:eastAsia="zh-TW"/>
              </w:rPr>
              <w:t>否</w:t>
            </w:r>
          </w:p>
          <w:p w:rsidR="002D477F" w:rsidRDefault="002D477F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</w:p>
        </w:tc>
      </w:tr>
      <w:tr w:rsidR="002D477F" w:rsidTr="00BB06D6">
        <w:trPr>
          <w:trHeight w:val="2606"/>
        </w:trPr>
        <w:tc>
          <w:tcPr>
            <w:tcW w:w="8640" w:type="dxa"/>
            <w:gridSpan w:val="2"/>
          </w:tcPr>
          <w:p w:rsidR="002D477F" w:rsidRDefault="002D477F">
            <w:pPr>
              <w:rPr>
                <w:lang w:eastAsia="zh-TW"/>
              </w:rPr>
            </w:pPr>
            <w:r>
              <w:rPr>
                <w:lang w:eastAsia="zh-TW"/>
              </w:rPr>
              <w:t>希望透過服務獲得什麼協助？（可複選）：</w:t>
            </w:r>
            <w:r>
              <w:rPr>
                <w:lang w:eastAsia="zh-TW"/>
              </w:rPr>
              <w:t xml:space="preserve">□ </w:t>
            </w:r>
            <w:r>
              <w:rPr>
                <w:lang w:eastAsia="zh-TW"/>
              </w:rPr>
              <w:t>提升風險辨識能力</w:t>
            </w:r>
            <w:r>
              <w:rPr>
                <w:lang w:eastAsia="zh-TW"/>
              </w:rPr>
              <w:t xml:space="preserve"> □ </w:t>
            </w:r>
            <w:r>
              <w:rPr>
                <w:lang w:eastAsia="zh-TW"/>
              </w:rPr>
              <w:t>取得改善建議</w:t>
            </w:r>
            <w:r>
              <w:rPr>
                <w:lang w:eastAsia="zh-TW"/>
              </w:rPr>
              <w:t xml:space="preserve"> □ </w:t>
            </w:r>
            <w:r>
              <w:rPr>
                <w:lang w:eastAsia="zh-TW"/>
              </w:rPr>
              <w:t>作為校內研習參考</w:t>
            </w:r>
            <w:r>
              <w:rPr>
                <w:lang w:eastAsia="zh-TW"/>
              </w:rPr>
              <w:t xml:space="preserve"> □ </w:t>
            </w:r>
            <w:r>
              <w:rPr>
                <w:lang w:eastAsia="zh-TW"/>
              </w:rPr>
              <w:t>其他</w:t>
            </w:r>
            <w:proofErr w:type="gramStart"/>
            <w:r>
              <w:rPr>
                <w:rFonts w:ascii="新細明體" w:eastAsia="新細明體" w:hAnsi="新細明體" w:hint="eastAsia"/>
                <w:lang w:eastAsia="zh-TW"/>
              </w:rPr>
              <w:t>＿＿＿＿＿＿＿＿＿</w:t>
            </w:r>
            <w:proofErr w:type="gramEnd"/>
          </w:p>
          <w:p w:rsidR="002D477F" w:rsidRDefault="002D477F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</w:p>
        </w:tc>
      </w:tr>
      <w:tr w:rsidR="002D477F" w:rsidTr="009F54EC">
        <w:trPr>
          <w:trHeight w:val="2381"/>
        </w:trPr>
        <w:tc>
          <w:tcPr>
            <w:tcW w:w="8640" w:type="dxa"/>
            <w:gridSpan w:val="2"/>
          </w:tcPr>
          <w:p w:rsidR="002D477F" w:rsidRDefault="002D477F">
            <w:pPr>
              <w:rPr>
                <w:lang w:eastAsia="zh-TW"/>
              </w:rPr>
            </w:pPr>
            <w:r>
              <w:rPr>
                <w:lang w:eastAsia="zh-TW"/>
              </w:rPr>
              <w:t>其他補充說明（可簡述希望獲選的原因或期待）</w:t>
            </w:r>
            <w:r>
              <w:rPr>
                <w:rFonts w:ascii="新細明體" w:eastAsia="新細明體" w:hAnsi="新細明體" w:hint="eastAsia"/>
                <w:lang w:eastAsia="zh-TW"/>
              </w:rPr>
              <w:t>：</w:t>
            </w:r>
          </w:p>
          <w:p w:rsidR="002D477F" w:rsidRDefault="002D477F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</w:p>
        </w:tc>
      </w:tr>
    </w:tbl>
    <w:p w:rsidR="008A1BD6" w:rsidRPr="009F54EC" w:rsidRDefault="008A1BD6">
      <w:pPr>
        <w:rPr>
          <w:lang w:eastAsia="zh-TW"/>
        </w:rPr>
      </w:pPr>
    </w:p>
    <w:sectPr w:rsidR="008A1BD6" w:rsidRPr="009F54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CE4" w:rsidRDefault="00696CE4" w:rsidP="000D0B09">
      <w:pPr>
        <w:spacing w:after="0" w:line="240" w:lineRule="auto"/>
      </w:pPr>
      <w:r>
        <w:separator/>
      </w:r>
    </w:p>
  </w:endnote>
  <w:endnote w:type="continuationSeparator" w:id="0">
    <w:p w:rsidR="00696CE4" w:rsidRDefault="00696CE4" w:rsidP="000D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CE4" w:rsidRDefault="00696CE4" w:rsidP="000D0B09">
      <w:pPr>
        <w:spacing w:after="0" w:line="240" w:lineRule="auto"/>
      </w:pPr>
      <w:r>
        <w:separator/>
      </w:r>
    </w:p>
  </w:footnote>
  <w:footnote w:type="continuationSeparator" w:id="0">
    <w:p w:rsidR="00696CE4" w:rsidRDefault="00696CE4" w:rsidP="000D0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0B09"/>
    <w:rsid w:val="00112091"/>
    <w:rsid w:val="0015074B"/>
    <w:rsid w:val="0029639D"/>
    <w:rsid w:val="002D477F"/>
    <w:rsid w:val="00326F90"/>
    <w:rsid w:val="00696CE4"/>
    <w:rsid w:val="00760D12"/>
    <w:rsid w:val="008A1BD6"/>
    <w:rsid w:val="009F54EC"/>
    <w:rsid w:val="00AA1D8D"/>
    <w:rsid w:val="00B47730"/>
    <w:rsid w:val="00B837C4"/>
    <w:rsid w:val="00CB0664"/>
    <w:rsid w:val="00D965DA"/>
    <w:rsid w:val="00EF50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17EF16"/>
  <w14:defaultImageDpi w14:val="300"/>
  <w15:docId w15:val="{57A184F7-C45E-4741-8197-D7208D72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C236D7-0B13-4539-82F7-3C42FEED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湯駿豪</cp:lastModifiedBy>
  <cp:revision>8</cp:revision>
  <dcterms:created xsi:type="dcterms:W3CDTF">2013-12-23T23:15:00Z</dcterms:created>
  <dcterms:modified xsi:type="dcterms:W3CDTF">2025-05-23T04:06:00Z</dcterms:modified>
  <cp:category/>
</cp:coreProperties>
</file>